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Ольги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Абушева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Абушева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32863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Абушевой</w:t>
      </w:r>
      <w:r>
        <w:rPr>
          <w:rFonts w:ascii="Times New Roman" w:eastAsia="Times New Roman" w:hAnsi="Times New Roman" w:cs="Times New Roman"/>
        </w:rPr>
        <w:t xml:space="preserve"> О.Е.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Абушеву</w:t>
      </w:r>
      <w:r>
        <w:rPr>
          <w:rFonts w:ascii="Times New Roman" w:eastAsia="Times New Roman" w:hAnsi="Times New Roman" w:cs="Times New Roman"/>
        </w:rPr>
        <w:t xml:space="preserve"> Ольгу Евгеньевну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0412365400695023602415127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